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Son of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"armed with lightning" and was the last powerful Roman army unit with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Roman cavalry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 goddess of Wisdom and has the Greek counter part Athena; Sometimes referred to as Professor Mcgonagall as 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silver coin in ancient Greek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half-man half-goat usually referred to as a satyr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for SPQR; "The Senate and People of Rome"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cloak or mantle worn by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coin in Roman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 god of the seas and earthquakes; Has a Greek counterpart named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Roman military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Latin word for silver; on the periodic table as atomic number 47/AG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Greek and Roman Mythology it was the final resting place of the heroic and virtuous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Latin meaning "third name"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Latin word for gold; is atomic number 79/Au on the periodic table</w:t>
            </w:r>
          </w:p>
        </w:tc>
      </w:tr>
    </w:tbl>
    <w:p>
      <w:pPr>
        <w:pStyle w:val="WordBankLarge"/>
      </w:pPr>
      <w:r>
        <w:t xml:space="preserve">   Argentum    </w:t>
      </w:r>
      <w:r>
        <w:t xml:space="preserve">   Aurum    </w:t>
      </w:r>
      <w:r>
        <w:t xml:space="preserve">   Spatha    </w:t>
      </w:r>
      <w:r>
        <w:t xml:space="preserve">   Senatus Populusque Romanus    </w:t>
      </w:r>
      <w:r>
        <w:t xml:space="preserve">   Pallium    </w:t>
      </w:r>
      <w:r>
        <w:t xml:space="preserve">   Denarii    </w:t>
      </w:r>
      <w:r>
        <w:t xml:space="preserve">   Drachma     </w:t>
      </w:r>
      <w:r>
        <w:t xml:space="preserve">   Neptune     </w:t>
      </w:r>
      <w:r>
        <w:t xml:space="preserve">   Elysium     </w:t>
      </w:r>
      <w:r>
        <w:t xml:space="preserve">   Cohort    </w:t>
      </w:r>
      <w:r>
        <w:t xml:space="preserve">   Cognomen    </w:t>
      </w:r>
      <w:r>
        <w:t xml:space="preserve">   Fulminata     </w:t>
      </w:r>
      <w:r>
        <w:t xml:space="preserve">   Minerva    </w:t>
      </w:r>
      <w:r>
        <w:t xml:space="preserve">   Faun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Neptune</dc:title>
  <dcterms:created xsi:type="dcterms:W3CDTF">2021-10-11T19:32:37Z</dcterms:created>
  <dcterms:modified xsi:type="dcterms:W3CDTF">2021-10-11T19:32:37Z</dcterms:modified>
</cp:coreProperties>
</file>