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Son of Promise</w:t>
      </w:r>
    </w:p>
    <w:p>
      <w:pPr>
        <w:pStyle w:val="Questions"/>
      </w:pPr>
      <w:r>
        <w:t xml:space="preserve">1. AACSI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HRAMBAA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AASHR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ECUMDRICCIS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GIETH YDAS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HAGLU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DOL AEG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EEDWAN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GNMIOKC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ANWNBDOOM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Promise</dc:title>
  <dcterms:created xsi:type="dcterms:W3CDTF">2021-10-11T19:33:14Z</dcterms:created>
  <dcterms:modified xsi:type="dcterms:W3CDTF">2021-10-11T19:33:14Z</dcterms:modified>
</cp:coreProperties>
</file>