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Son of Promise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assure Abraham of?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Lord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Abraham's son to be named?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Isaac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Abraham when the strangers came?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Eighty-nine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Abraham offer the strangers?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Ishmael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One of the strangers?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door to his tent.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Sarah?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 and food.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strangers ask about?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Sarah would have a 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Sarah do when she heard the prophecy about the baby?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book of the Bible is this story?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Laughed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Abraham when Isaac was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One hundred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Sarah when she conceived?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Abraham's other 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Out of sight in the 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Son of Promise</dc:title>
  <dcterms:created xsi:type="dcterms:W3CDTF">2021-10-11T19:33:15Z</dcterms:created>
  <dcterms:modified xsi:type="dcterms:W3CDTF">2021-10-11T19:33:15Z</dcterms:modified>
</cp:coreProperties>
</file>