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Song Scramble</w:t>
      </w:r>
    </w:p>
    <w:p>
      <w:pPr>
        <w:pStyle w:val="Questions"/>
      </w:pPr>
      <w:r>
        <w:t xml:space="preserve">1. NAAST LLTE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LIFARTYEA FO NEW KYOR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DO THYE OWNK SIT HCASRMITS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LTOMIESET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RYEMR HSMCTRSAI YVERENOE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TWIHE AHSRSICTM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LSAT SMHRTACSI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SIETLN TIGHN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CEKD HTE LALHS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ARKH HET HRLDEA GLEASN SING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WE THERE NSKIG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Scramble</dc:title>
  <dcterms:created xsi:type="dcterms:W3CDTF">2021-12-20T03:35:14Z</dcterms:created>
  <dcterms:modified xsi:type="dcterms:W3CDTF">2021-12-20T03:35:14Z</dcterms:modified>
</cp:coreProperties>
</file>