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Song of Achilles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Thetis hid Achilles in Scyros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sacrifice, a white goat is a more _________ choice than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would Patroclus spend his days at while Achilles fights?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Patroclus and Achilles have their first interaction?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could be considered Achilles' fatal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given to Achilles?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pretends to be Achilles and leads the soldiers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Patroclus do to find out where Achilles is from Peleus?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Achilles play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the reason Achilles decides not to fight until he gets an apology.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Achilles' death will come after the death of which prince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come for Troy to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have the Gods shared with Odysseus about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Patroclus move to once he was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Achilles is leaving to be taught by whom?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of Achilles Crossword</dc:title>
  <dcterms:created xsi:type="dcterms:W3CDTF">2021-10-11T19:33:50Z</dcterms:created>
  <dcterms:modified xsi:type="dcterms:W3CDTF">2021-10-11T19:33:50Z</dcterms:modified>
</cp:coreProperties>
</file>