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Songhai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Tomb of Askia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women's right become more restricted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used to preserve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capital of Songhai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Songhai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women's social role determined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thing the bureaucracy was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 Songhai Empire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government system did they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commercial trade centre in the Songhai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Songhai Empire</dc:title>
  <dcterms:created xsi:type="dcterms:W3CDTF">2021-10-11T19:33:04Z</dcterms:created>
  <dcterms:modified xsi:type="dcterms:W3CDTF">2021-10-11T19:33:04Z</dcterms:modified>
</cp:coreProperties>
</file>