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Songhai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Emperor    </w:t>
      </w:r>
      <w:r>
        <w:t xml:space="preserve">   Mali    </w:t>
      </w:r>
      <w:r>
        <w:t xml:space="preserve">   Bureaucratic    </w:t>
      </w:r>
      <w:r>
        <w:t xml:space="preserve">   calvary    </w:t>
      </w:r>
      <w:r>
        <w:t xml:space="preserve">   Camels    </w:t>
      </w:r>
      <w:r>
        <w:t xml:space="preserve">   competition    </w:t>
      </w:r>
      <w:r>
        <w:t xml:space="preserve">   Education    </w:t>
      </w:r>
      <w:r>
        <w:t xml:space="preserve">   expansion    </w:t>
      </w:r>
      <w:r>
        <w:t xml:space="preserve">   Gao    </w:t>
      </w:r>
      <w:r>
        <w:t xml:space="preserve">   gold    </w:t>
      </w:r>
      <w:r>
        <w:t xml:space="preserve">   infantry    </w:t>
      </w:r>
      <w:r>
        <w:t xml:space="preserve">   Islam    </w:t>
      </w:r>
      <w:r>
        <w:t xml:space="preserve">   Ivory    </w:t>
      </w:r>
      <w:r>
        <w:t xml:space="preserve">   merchants    </w:t>
      </w:r>
      <w:r>
        <w:t xml:space="preserve">   Morocco    </w:t>
      </w:r>
      <w:r>
        <w:t xml:space="preserve">   mud    </w:t>
      </w:r>
      <w:r>
        <w:t xml:space="preserve">   Muslim    </w:t>
      </w:r>
      <w:r>
        <w:t xml:space="preserve">   nobles    </w:t>
      </w:r>
      <w:r>
        <w:t xml:space="preserve">   overthrow    </w:t>
      </w:r>
      <w:r>
        <w:t xml:space="preserve">   peasants    </w:t>
      </w:r>
      <w:r>
        <w:t xml:space="preserve">   River    </w:t>
      </w:r>
      <w:r>
        <w:t xml:space="preserve">   sahara    </w:t>
      </w:r>
      <w:r>
        <w:t xml:space="preserve">   Salts    </w:t>
      </w:r>
      <w:r>
        <w:t xml:space="preserve">   Scholars    </w:t>
      </w:r>
      <w:r>
        <w:t xml:space="preserve">   Slaves    </w:t>
      </w:r>
      <w:r>
        <w:t xml:space="preserve">   Spice    </w:t>
      </w:r>
      <w:r>
        <w:t xml:space="preserve">   Timbuktu    </w:t>
      </w:r>
      <w:r>
        <w:t xml:space="preserve">   Trade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Songhai Empire</dc:title>
  <dcterms:created xsi:type="dcterms:W3CDTF">2021-10-11T19:33:47Z</dcterms:created>
  <dcterms:modified xsi:type="dcterms:W3CDTF">2021-10-11T19:33:47Z</dcterms:modified>
</cp:coreProperties>
</file>