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Sonof 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Underworld    </w:t>
      </w:r>
      <w:r>
        <w:t xml:space="preserve">   arrow    </w:t>
      </w:r>
      <w:r>
        <w:t xml:space="preserve">   sword    </w:t>
      </w:r>
      <w:r>
        <w:t xml:space="preserve">   spear    </w:t>
      </w:r>
      <w:r>
        <w:t xml:space="preserve">   trident    </w:t>
      </w:r>
      <w:r>
        <w:t xml:space="preserve">   The son of Netune    </w:t>
      </w:r>
      <w:r>
        <w:t xml:space="preserve">   Annabeth    </w:t>
      </w:r>
      <w:r>
        <w:t xml:space="preserve">   Poseidon    </w:t>
      </w:r>
      <w:r>
        <w:t xml:space="preserve">   Mars    </w:t>
      </w:r>
      <w:r>
        <w:t xml:space="preserve">   frank zhang    </w:t>
      </w:r>
      <w:r>
        <w:t xml:space="preserve">   hazel    </w:t>
      </w:r>
      <w:r>
        <w:t xml:space="preserve">   ogres    </w:t>
      </w:r>
      <w:r>
        <w:t xml:space="preserve">   percy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Sonof Neptune</dc:title>
  <dcterms:created xsi:type="dcterms:W3CDTF">2021-10-11T19:32:02Z</dcterms:created>
  <dcterms:modified xsi:type="dcterms:W3CDTF">2021-10-11T19:32:02Z</dcterms:modified>
</cp:coreProperties>
</file>