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Sorcerer's Stone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Draco     </w:t>
      </w:r>
      <w:r>
        <w:t xml:space="preserve">   Dragon Egg     </w:t>
      </w:r>
      <w:r>
        <w:t xml:space="preserve">   Dumbledore    </w:t>
      </w:r>
      <w:r>
        <w:t xml:space="preserve">   Fluffy     </w:t>
      </w:r>
      <w:r>
        <w:t xml:space="preserve">   Gryffindor    </w:t>
      </w:r>
      <w:r>
        <w:t xml:space="preserve">   Hagrid     </w:t>
      </w:r>
      <w:r>
        <w:t xml:space="preserve">   Harry     </w:t>
      </w:r>
      <w:r>
        <w:t xml:space="preserve">   Hermione     </w:t>
      </w:r>
      <w:r>
        <w:t xml:space="preserve">   Mirror of Erised     </w:t>
      </w:r>
      <w:r>
        <w:t xml:space="preserve">   Nicolas Flamel    </w:t>
      </w:r>
      <w:r>
        <w:t xml:space="preserve">   Potions    </w:t>
      </w:r>
      <w:r>
        <w:t xml:space="preserve">   Quirrell    </w:t>
      </w:r>
      <w:r>
        <w:t xml:space="preserve">   Ron    </w:t>
      </w:r>
      <w:r>
        <w:t xml:space="preserve">   Scar    </w:t>
      </w:r>
      <w:r>
        <w:t xml:space="preserve">   Seeker     </w:t>
      </w:r>
      <w:r>
        <w:t xml:space="preserve">   Slytherin     </w:t>
      </w:r>
      <w:r>
        <w:t xml:space="preserve">   Sorcerer's Stone     </w:t>
      </w:r>
      <w:r>
        <w:t xml:space="preserve">   Voldermort     </w:t>
      </w:r>
      <w:r>
        <w:t xml:space="preserve">   Wizards Chess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Sorcerer's Stone  </dc:title>
  <dcterms:created xsi:type="dcterms:W3CDTF">2021-10-11T19:31:57Z</dcterms:created>
  <dcterms:modified xsi:type="dcterms:W3CDTF">2021-10-11T19:31:57Z</dcterms:modified>
</cp:coreProperties>
</file>