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Sorcerer's Stone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 a persons face; having a healthy red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engages in crime and 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into or through something with a sharp pointed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snuff up mucus through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unattractively thin and bony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unable to think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material;  refuse or litter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leg on each side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Sorcerer's Stone Vocabulary</dc:title>
  <dcterms:created xsi:type="dcterms:W3CDTF">2021-10-11T19:32:35Z</dcterms:created>
  <dcterms:modified xsi:type="dcterms:W3CDTF">2021-10-11T19:32:35Z</dcterms:modified>
</cp:coreProperties>
</file>