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Reincarnated    </w:t>
      </w:r>
      <w:r>
        <w:t xml:space="preserve">   Argument of Opposites    </w:t>
      </w:r>
      <w:r>
        <w:t xml:space="preserve">   Death    </w:t>
      </w:r>
      <w:r>
        <w:t xml:space="preserve">   Desire    </w:t>
      </w:r>
      <w:r>
        <w:t xml:space="preserve">   Spirit    </w:t>
      </w:r>
      <w:r>
        <w:t xml:space="preserve">   Reason    </w:t>
      </w:r>
      <w:r>
        <w:t xml:space="preserve">   Mortal    </w:t>
      </w:r>
      <w:r>
        <w:t xml:space="preserve">   Pythagorean    </w:t>
      </w:r>
      <w:r>
        <w:t xml:space="preserve">   Spiritual Body    </w:t>
      </w:r>
      <w:r>
        <w:t xml:space="preserve">   Intellectual    </w:t>
      </w:r>
      <w:r>
        <w:t xml:space="preserve">   Appetitive    </w:t>
      </w:r>
      <w:r>
        <w:t xml:space="preserve">   Vegetative    </w:t>
      </w:r>
      <w:r>
        <w:t xml:space="preserve">   Simple    </w:t>
      </w:r>
      <w:r>
        <w:t xml:space="preserve">   Complex    </w:t>
      </w:r>
      <w:r>
        <w:t xml:space="preserve">   Pure Essence    </w:t>
      </w:r>
      <w:r>
        <w:t xml:space="preserve">   Inferior Body    </w:t>
      </w:r>
      <w:r>
        <w:t xml:space="preserve">   Immortal    </w:t>
      </w:r>
      <w:r>
        <w:t xml:space="preserve">   Plato    </w:t>
      </w:r>
      <w:r>
        <w:t xml:space="preserve">   Aristotle    </w:t>
      </w:r>
      <w:r>
        <w:t xml:space="preserve">   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Soul </dc:title>
  <dcterms:created xsi:type="dcterms:W3CDTF">2021-10-11T19:32:14Z</dcterms:created>
  <dcterms:modified xsi:type="dcterms:W3CDTF">2021-10-11T19:32:14Z</dcterms:modified>
</cp:coreProperties>
</file>