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Habits    </w:t>
      </w:r>
      <w:r>
        <w:t xml:space="preserve">   Empathy    </w:t>
      </w:r>
      <w:r>
        <w:t xml:space="preserve">   Education    </w:t>
      </w:r>
      <w:r>
        <w:t xml:space="preserve">   Decisions    </w:t>
      </w:r>
      <w:r>
        <w:t xml:space="preserve">   Feelings    </w:t>
      </w:r>
      <w:r>
        <w:t xml:space="preserve">   Reasoning    </w:t>
      </w:r>
      <w:r>
        <w:t xml:space="preserve">   Thoughts    </w:t>
      </w:r>
      <w:r>
        <w:t xml:space="preserve">   Will    </w:t>
      </w:r>
      <w:r>
        <w:t xml:space="preserve">   Emotion    </w:t>
      </w:r>
      <w:r>
        <w:t xml:space="preserve">   Mind    </w:t>
      </w:r>
      <w:r>
        <w:t xml:space="preserve">   Psychological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Soul</dc:title>
  <dcterms:created xsi:type="dcterms:W3CDTF">2021-10-11T19:32:21Z</dcterms:created>
  <dcterms:modified xsi:type="dcterms:W3CDTF">2021-10-11T19:32:21Z</dcterms:modified>
</cp:coreProperties>
</file>