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Souls of Black Folk,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wishes to make it possible for a man to be both a Negro and American, but worries that the metaphorical door of _____________ will close?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historical event gave Negros half freedom?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fifteen amendment embody?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the two worlds?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refer to the negro as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key to a promised land of sweeter beauty?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he longing to attain, to merge his double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Despite being emancipated, and having the right to vote, they still question the meaning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powers of body and mind of a single black man are like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feeling of living in a double world, the author feels like he has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environment did he feel like the black boys were living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author suggest to attain work, culture, and liberty in the Negro community?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emancipation, what right did Negros obtain?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the author describe the perception that Negros view themselves in American society?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ideal that emerged from the curiosity to know, and test the power of cabalistic letters of the white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author, the feeling of delicacy, and the difficulty of right framing are _____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not yet found peace from its sins?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sum of all villainies, the cause of all sorrow, the root of all prejudice?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seventh son born with a veil according to the author?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played a role in keeping the Negros hopeful and resilient?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Souls of Black Folk, Chapter One</dc:title>
  <dcterms:created xsi:type="dcterms:W3CDTF">2021-10-11T19:33:35Z</dcterms:created>
  <dcterms:modified xsi:type="dcterms:W3CDTF">2021-10-11T19:33:35Z</dcterms:modified>
</cp:coreProperties>
</file>