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 Issue 1</w:t>
      </w:r>
    </w:p>
    <w:p>
      <w:pPr>
        <w:pStyle w:val="Questions"/>
      </w:pPr>
      <w:r>
        <w:t xml:space="preserve">1. TREROPYP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TRPNAMTEA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NTVNRIOEY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VERTOHMIG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NWABOLGU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ERPPLU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DDATECHE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TUNEESI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LEOBUD ZIGAGLN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ON WRAODRF AINCH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Issue 1</dc:title>
  <dcterms:created xsi:type="dcterms:W3CDTF">2021-10-11T19:32:26Z</dcterms:created>
  <dcterms:modified xsi:type="dcterms:W3CDTF">2021-10-11T19:32:26Z</dcterms:modified>
</cp:coreProperties>
</file>