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Sound of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reverendmother    </w:t>
      </w:r>
      <w:r>
        <w:t xml:space="preserve">   problem    </w:t>
      </w:r>
      <w:r>
        <w:t xml:space="preserve">   beestings    </w:t>
      </w:r>
      <w:r>
        <w:t xml:space="preserve">   climbeverymountain    </w:t>
      </w:r>
      <w:r>
        <w:t xml:space="preserve">   sixteengoingonseventeen    </w:t>
      </w:r>
      <w:r>
        <w:t xml:space="preserve">   highonahill    </w:t>
      </w:r>
      <w:r>
        <w:t xml:space="preserve">   doeadeer    </w:t>
      </w:r>
      <w:r>
        <w:t xml:space="preserve">   withjamandbread    </w:t>
      </w:r>
      <w:r>
        <w:t xml:space="preserve">   tea    </w:t>
      </w:r>
      <w:r>
        <w:t xml:space="preserve">   abbey    </w:t>
      </w:r>
      <w:r>
        <w:t xml:space="preserve">   Favouritethings    </w:t>
      </w:r>
      <w:r>
        <w:t xml:space="preserve">   Liesl    </w:t>
      </w:r>
      <w:r>
        <w:t xml:space="preserve">   Rolfe    </w:t>
      </w:r>
      <w:r>
        <w:t xml:space="preserve">   Maria    </w:t>
      </w:r>
      <w:r>
        <w:t xml:space="preserve">   Goatherd    </w:t>
      </w:r>
      <w:r>
        <w:t xml:space="preserve">   Edelweiss    </w:t>
      </w:r>
      <w:r>
        <w:t xml:space="preserve">   Raindrops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Sound of Music</dc:title>
  <dcterms:created xsi:type="dcterms:W3CDTF">2021-10-11T19:33:17Z</dcterms:created>
  <dcterms:modified xsi:type="dcterms:W3CDTF">2021-10-11T19:33:17Z</dcterms:modified>
</cp:coreProperties>
</file>