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Sound of Thunder and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Zaroff hunts the most dangerous game and instists he treats his human prey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Rainsford ironically became the prey, and he soon became leg weary and exhausted. It was _______that he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hunting, the hunter seeks to shoot his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 is not a complete thought, as it may be missing a subject or a predicate.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story, Whitney implies that sailors possess an extra sense that tells them of danger. This evil is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 is a complete thought, and it contains a subject and  predicate.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Zaroff was a very _______hunter and found the experience of hunting Rainsford exhilerating.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Zaroff's home still has the finest _______ to make his life and unexpected guests comfortable and feel like they are in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Rainsford forged through the night to seek assistance after falling overboard. He arrives at a palatial chateau and gives Ivan a _____smile to show he was harmless.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Zaroff speaks with a _______voice, signifying he is sophisticated/worldly.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Zaroff had phenomenal skill in tracking prey and ______powers to be able to follow difficult trails.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_______is when two or more sentences are written as though they were one sentence, usually without proper punctuation.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Thunder and Grammar</dc:title>
  <dcterms:created xsi:type="dcterms:W3CDTF">2021-10-11T19:33:40Z</dcterms:created>
  <dcterms:modified xsi:type="dcterms:W3CDTF">2021-10-11T19:33:40Z</dcterms:modified>
</cp:coreProperties>
</file>