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Sound of 'e'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agree    </w:t>
      </w:r>
      <w:r>
        <w:t xml:space="preserve">   around    </w:t>
      </w:r>
      <w:r>
        <w:t xml:space="preserve">   beard    </w:t>
      </w:r>
      <w:r>
        <w:t xml:space="preserve">   cease    </w:t>
      </w:r>
      <w:r>
        <w:t xml:space="preserve">   cheer    </w:t>
      </w:r>
      <w:r>
        <w:t xml:space="preserve">   clear    </w:t>
      </w:r>
      <w:r>
        <w:t xml:space="preserve">   coffee    </w:t>
      </w:r>
      <w:r>
        <w:t xml:space="preserve">   creature    </w:t>
      </w:r>
      <w:r>
        <w:t xml:space="preserve">   deer    </w:t>
      </w:r>
      <w:r>
        <w:t xml:space="preserve">   degree    </w:t>
      </w:r>
      <w:r>
        <w:t xml:space="preserve">   early    </w:t>
      </w:r>
      <w:r>
        <w:t xml:space="preserve">   fear    </w:t>
      </w:r>
      <w:r>
        <w:t xml:space="preserve">   full    </w:t>
      </w:r>
      <w:r>
        <w:t xml:space="preserve">   gear    </w:t>
      </w:r>
      <w:r>
        <w:t xml:space="preserve">   grease    </w:t>
      </w:r>
      <w:r>
        <w:t xml:space="preserve">   jeer    </w:t>
      </w:r>
      <w:r>
        <w:t xml:space="preserve">   near    </w:t>
      </w:r>
      <w:r>
        <w:t xml:space="preserve">   peer    </w:t>
      </w:r>
      <w:r>
        <w:t xml:space="preserve">   pull    </w:t>
      </w:r>
      <w:r>
        <w:t xml:space="preserve">   reason    </w:t>
      </w:r>
      <w:r>
        <w:t xml:space="preserve">   season    </w:t>
      </w:r>
      <w:r>
        <w:t xml:space="preserve">   sneeze    </w:t>
      </w:r>
      <w:r>
        <w:t xml:space="preserve">   squeeze    </w:t>
      </w:r>
      <w:r>
        <w:t xml:space="preserve">   steer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'e'</dc:title>
  <dcterms:created xsi:type="dcterms:W3CDTF">2021-10-11T19:33:37Z</dcterms:created>
  <dcterms:modified xsi:type="dcterms:W3CDTF">2021-10-11T19:33:37Z</dcterms:modified>
</cp:coreProperties>
</file>