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Sounds /k/ and /kw/ feat. previous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swept    </w:t>
      </w:r>
      <w:r>
        <w:t xml:space="preserve">   hydrogen    </w:t>
      </w:r>
      <w:r>
        <w:t xml:space="preserve">   greetings    </w:t>
      </w:r>
      <w:r>
        <w:t xml:space="preserve">   throat    </w:t>
      </w:r>
      <w:r>
        <w:t xml:space="preserve">   cocoa    </w:t>
      </w:r>
      <w:r>
        <w:t xml:space="preserve">   extended    </w:t>
      </w:r>
      <w:r>
        <w:t xml:space="preserve">   shouting    </w:t>
      </w:r>
      <w:r>
        <w:t xml:space="preserve">   trotting    </w:t>
      </w:r>
      <w:r>
        <w:t xml:space="preserve">   service    </w:t>
      </w:r>
      <w:r>
        <w:t xml:space="preserve">   sincerely    </w:t>
      </w:r>
      <w:r>
        <w:t xml:space="preserve">   pickle    </w:t>
      </w:r>
      <w:r>
        <w:t xml:space="preserve">   customer    </w:t>
      </w:r>
      <w:r>
        <w:t xml:space="preserve">   square    </w:t>
      </w:r>
      <w:r>
        <w:t xml:space="preserve">   question    </w:t>
      </w:r>
      <w:r>
        <w:t xml:space="preserve">   according    </w:t>
      </w:r>
      <w:r>
        <w:t xml:space="preserve">   rocket    </w:t>
      </w:r>
      <w:r>
        <w:t xml:space="preserve">   shock    </w:t>
      </w:r>
      <w:r>
        <w:t xml:space="preserve">   inquire    </w:t>
      </w:r>
      <w:r>
        <w:t xml:space="preserve">   occupied    </w:t>
      </w:r>
      <w:r>
        <w:t xml:space="preserve">   quite    </w:t>
      </w:r>
      <w:r>
        <w:t xml:space="preserve">   quiet    </w:t>
      </w:r>
      <w:r>
        <w:t xml:space="preserve">   chemical    </w:t>
      </w:r>
      <w:r>
        <w:t xml:space="preserve">   anchor    </w:t>
      </w:r>
      <w:r>
        <w:t xml:space="preserve">   collapse    </w:t>
      </w:r>
      <w:r>
        <w:t xml:space="preserve">   continue    </w:t>
      </w:r>
      <w:r>
        <w:t xml:space="preserve">   ache    </w:t>
      </w:r>
      <w:r>
        <w:t xml:space="preserve">   quit    </w:t>
      </w:r>
      <w:r>
        <w:t xml:space="preserve">   comics    </w:t>
      </w:r>
      <w:r>
        <w:t xml:space="preserve">   deck    </w:t>
      </w:r>
      <w:r>
        <w:t xml:space="preserve">   ticket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Sounds /k/ and /kw/ feat. previous words</dc:title>
  <dcterms:created xsi:type="dcterms:W3CDTF">2021-10-11T19:32:43Z</dcterms:created>
  <dcterms:modified xsi:type="dcterms:W3CDTF">2021-10-11T19:32:43Z</dcterms:modified>
</cp:coreProperties>
</file>