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Sour Rivalry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Rivalry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Evan went 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value-added to Megan &amp;Jessie's Lemonade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Jessie's friend who has a crush on Evan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Jessie read when she was upset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Pricing the same goods for less than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Chapter 1's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Evan's nickname for Jessie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Evan's least favorite in Math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lemonade war was during which school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Dissolution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chapter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important main characters their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estate term that gives most value to a piece of real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people agreeing to pool money, and skills to run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Sour Rivalry</dc:title>
  <dcterms:created xsi:type="dcterms:W3CDTF">2021-10-11T19:33:07Z</dcterms:created>
  <dcterms:modified xsi:type="dcterms:W3CDTF">2021-10-11T19:33:07Z</dcterms:modified>
</cp:coreProperties>
</file>