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Source of Ghana's Wealth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trade    </w:t>
      </w:r>
      <w:r>
        <w:t xml:space="preserve">   porter    </w:t>
      </w:r>
      <w:r>
        <w:t xml:space="preserve">   Walata    </w:t>
      </w:r>
      <w:r>
        <w:t xml:space="preserve">   Salt mines    </w:t>
      </w:r>
      <w:r>
        <w:t xml:space="preserve">   Taghaza    </w:t>
      </w:r>
      <w:r>
        <w:t xml:space="preserve">   Atlas Mountains    </w:t>
      </w:r>
      <w:r>
        <w:t xml:space="preserve">   Sijilmasa    </w:t>
      </w:r>
      <w:r>
        <w:t xml:space="preserve">   Battuta    </w:t>
      </w:r>
      <w:r>
        <w:t xml:space="preserve">   Gulf of Guinea    </w:t>
      </w:r>
      <w:r>
        <w:t xml:space="preserve">   Muslims    </w:t>
      </w:r>
      <w:r>
        <w:t xml:space="preserve">   desert    </w:t>
      </w:r>
      <w:r>
        <w:t xml:space="preserve">   Camels    </w:t>
      </w:r>
      <w:r>
        <w:t xml:space="preserve">   Islam    </w:t>
      </w:r>
      <w:r>
        <w:t xml:space="preserve">   gold    </w:t>
      </w:r>
      <w:r>
        <w:t xml:space="preserve">   slaves    </w:t>
      </w:r>
      <w:r>
        <w:t xml:space="preserve">   ivory    </w:t>
      </w:r>
      <w:r>
        <w:t xml:space="preserve">   leather    </w:t>
      </w:r>
      <w:r>
        <w:t xml:space="preserve">   kola nuts    </w:t>
      </w:r>
      <w:r>
        <w:t xml:space="preserve">   cowrie shells    </w:t>
      </w:r>
      <w:r>
        <w:t xml:space="preserve">   copper    </w:t>
      </w:r>
      <w:r>
        <w:t xml:space="preserve">   salt    </w:t>
      </w:r>
      <w:r>
        <w:t xml:space="preserve">   Sahra    </w:t>
      </w:r>
      <w:r>
        <w:t xml:space="preserve">   West Africa    </w:t>
      </w:r>
      <w:r>
        <w:t xml:space="preserve">   North Africa    </w:t>
      </w:r>
      <w:r>
        <w:t xml:space="preserve">   Ghana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Source of Ghana's Wealth</dc:title>
  <dcterms:created xsi:type="dcterms:W3CDTF">2021-10-11T19:32:28Z</dcterms:created>
  <dcterms:modified xsi:type="dcterms:W3CDTF">2021-10-11T19:32:28Z</dcterms:modified>
</cp:coreProperties>
</file>