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Southeast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river that flows into anothe, larger river.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business of growing crops and rasing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such as a swamp or marsh where water is at or close to the surface of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a river begins.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ships load and upload their goods.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crop that is grown to be sold for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of year when the weather is warm enough for crops to grown in a certain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formed by the soil that a river deposits as it flows into a larger body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a river empties into an ocean, a lake, or a larger river.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traveling on vacation.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Southeast</dc:title>
  <dcterms:created xsi:type="dcterms:W3CDTF">2021-10-11T19:32:17Z</dcterms:created>
  <dcterms:modified xsi:type="dcterms:W3CDTF">2021-10-11T19:32:17Z</dcterms:modified>
</cp:coreProperties>
</file>