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Southeast Region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southeast    </w:t>
      </w:r>
      <w:r>
        <w:t xml:space="preserve">   Northeast    </w:t>
      </w:r>
      <w:r>
        <w:t xml:space="preserve">   West Virginia    </w:t>
      </w:r>
      <w:r>
        <w:t xml:space="preserve">   Virginia    </w:t>
      </w:r>
      <w:r>
        <w:t xml:space="preserve">   Tennessee    </w:t>
      </w:r>
      <w:r>
        <w:t xml:space="preserve">   United State    </w:t>
      </w:r>
      <w:r>
        <w:t xml:space="preserve">   Honduras    </w:t>
      </w:r>
      <w:r>
        <w:t xml:space="preserve">   Nature    </w:t>
      </w:r>
      <w:r>
        <w:t xml:space="preserve">   South Carolina    </w:t>
      </w:r>
      <w:r>
        <w:t xml:space="preserve">   North Carolina    </w:t>
      </w:r>
      <w:r>
        <w:t xml:space="preserve">   Mississippi    </w:t>
      </w:r>
      <w:r>
        <w:t xml:space="preserve">   Kentucky    </w:t>
      </w:r>
      <w:r>
        <w:t xml:space="preserve">   Georgia    </w:t>
      </w:r>
      <w:r>
        <w:t xml:space="preserve">   Florida    </w:t>
      </w:r>
      <w:r>
        <w:t xml:space="preserve">    Climate    </w:t>
      </w:r>
      <w:r>
        <w:t xml:space="preserve">   Arkansas    </w:t>
      </w:r>
      <w:r>
        <w:t xml:space="preserve">   Alabama    </w:t>
      </w:r>
      <w:r>
        <w:t xml:space="preserve">   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Southeast Region </dc:title>
  <dcterms:created xsi:type="dcterms:W3CDTF">2021-10-11T19:32:55Z</dcterms:created>
  <dcterms:modified xsi:type="dcterms:W3CDTF">2021-10-11T19:32:55Z</dcterms:modified>
</cp:coreProperties>
</file>