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Southern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indians of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year georgia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was 100,572 what in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word that John White found carved on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man who created the first town in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 common relgion in the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founder of the georgia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virginia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King Charles l and ll were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theimports of north carolina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 major settlement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an important crop in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hurricanes were in south carolina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Southern Colonies</dc:title>
  <dcterms:created xsi:type="dcterms:W3CDTF">2021-10-11T19:32:19Z</dcterms:created>
  <dcterms:modified xsi:type="dcterms:W3CDTF">2021-10-11T19:32:19Z</dcterms:modified>
</cp:coreProperties>
</file>