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colony belonging to powerful individuals or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the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saved the Jamestown colony with strict discipline and rationed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an Indian chief that, according to legend, saved Capt. John Smith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came to America for the promise of free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1640, Jamestown was the main supplier of ______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Protestants who wanted to purify the Church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permanent English colony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Legislature in Virginia that was the first representative government in colonial America was called the House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Nathaniel _____ led a rebellion in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Southern Colonies</dc:title>
  <dcterms:created xsi:type="dcterms:W3CDTF">2021-10-20T03:32:33Z</dcterms:created>
  <dcterms:modified xsi:type="dcterms:W3CDTF">2021-10-20T03:32:33Z</dcterms:modified>
</cp:coreProperties>
</file>