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Southern Cotton Kingdom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history    </w:t>
      </w:r>
      <w:r>
        <w:t xml:space="preserve">   Virginia    </w:t>
      </w:r>
      <w:r>
        <w:t xml:space="preserve">   tennessee    </w:t>
      </w:r>
      <w:r>
        <w:t xml:space="preserve">   north carolina    </w:t>
      </w:r>
      <w:r>
        <w:t xml:space="preserve">   south carolina    </w:t>
      </w:r>
      <w:r>
        <w:t xml:space="preserve">   florida    </w:t>
      </w:r>
      <w:r>
        <w:t xml:space="preserve">   georgia    </w:t>
      </w:r>
      <w:r>
        <w:t xml:space="preserve">   Alabama    </w:t>
      </w:r>
      <w:r>
        <w:t xml:space="preserve">   Mississippi    </w:t>
      </w:r>
      <w:r>
        <w:t xml:space="preserve">   Arkansas    </w:t>
      </w:r>
      <w:r>
        <w:t xml:space="preserve">   Louisiana    </w:t>
      </w:r>
      <w:r>
        <w:t xml:space="preserve">   Texas     </w:t>
      </w:r>
      <w:r>
        <w:t xml:space="preserve">   joseph reid whitney    </w:t>
      </w:r>
      <w:r>
        <w:t xml:space="preserve">   slavery    </w:t>
      </w:r>
      <w:r>
        <w:t xml:space="preserve">   field    </w:t>
      </w:r>
      <w:r>
        <w:t xml:space="preserve">   weaving    </w:t>
      </w:r>
      <w:r>
        <w:t xml:space="preserve">   industry    </w:t>
      </w:r>
      <w:r>
        <w:t xml:space="preserve">   capital    </w:t>
      </w:r>
      <w:r>
        <w:t xml:space="preserve">   processed     </w:t>
      </w:r>
      <w:r>
        <w:t xml:space="preserve">   consequence     </w:t>
      </w:r>
      <w:r>
        <w:t xml:space="preserve">   upper south    </w:t>
      </w:r>
      <w:r>
        <w:t xml:space="preserve">   deep south    </w:t>
      </w:r>
      <w:r>
        <w:t xml:space="preserve">   transportation     </w:t>
      </w:r>
      <w:r>
        <w:t xml:space="preserve">   inventor    </w:t>
      </w:r>
      <w:r>
        <w:t xml:space="preserve">   economy    </w:t>
      </w:r>
      <w:r>
        <w:t xml:space="preserve">   william gregg    </w:t>
      </w:r>
      <w:r>
        <w:t xml:space="preserve">   export    </w:t>
      </w:r>
      <w:r>
        <w:t xml:space="preserve">   agriculture    </w:t>
      </w:r>
      <w:r>
        <w:t xml:space="preserve">   cotton    </w:t>
      </w:r>
      <w:r>
        <w:t xml:space="preserve">   Eli Whitney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Southern Cotton Kingdom</dc:title>
  <dcterms:created xsi:type="dcterms:W3CDTF">2021-10-11T19:32:05Z</dcterms:created>
  <dcterms:modified xsi:type="dcterms:W3CDTF">2021-10-11T19:32:05Z</dcterms:modified>
</cp:coreProperties>
</file>