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Southern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canal    </w:t>
      </w:r>
      <w:r>
        <w:t xml:space="preserve">   turnpikes    </w:t>
      </w:r>
      <w:r>
        <w:t xml:space="preserve">   spirituals    </w:t>
      </w:r>
      <w:r>
        <w:t xml:space="preserve">   slave codes    </w:t>
      </w:r>
      <w:r>
        <w:t xml:space="preserve">   discrimination    </w:t>
      </w:r>
      <w:r>
        <w:t xml:space="preserve">   nativists    </w:t>
      </w:r>
      <w:r>
        <w:t xml:space="preserve">   telegraph    </w:t>
      </w:r>
      <w:r>
        <w:t xml:space="preserve">   urbanization    </w:t>
      </w:r>
      <w:r>
        <w:t xml:space="preserve">   capitalists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Southern Crossword</dc:title>
  <dcterms:created xsi:type="dcterms:W3CDTF">2021-10-11T19:32:10Z</dcterms:created>
  <dcterms:modified xsi:type="dcterms:W3CDTF">2021-10-11T19:32:10Z</dcterms:modified>
</cp:coreProperties>
</file>