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Sovereignty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bride marries; the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has all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knows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has all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is the prince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made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Lion of the tribe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does not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to bring back to life; Jesus is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Beginning and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that God is with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care of the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alone should be worshipped because He alone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prayers and intercession a to God on behalf of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God's only -----------Son (John 3:16)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is our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Sovereignty of God</dc:title>
  <dcterms:created xsi:type="dcterms:W3CDTF">2021-10-11T19:32:12Z</dcterms:created>
  <dcterms:modified xsi:type="dcterms:W3CDTF">2021-10-11T19:32:12Z</dcterms:modified>
</cp:coreProperties>
</file>