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Soviet Union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the Soviet Union finally collapse and separate into a number of different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perestroika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following countries was NOT one of the countries formed out of the former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The economy of the Soviet Union immediately improved with the new reforms to the government and the market.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reforms did glasnost bring to the Soviet Union?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leader of the Soviet Union instituted the reforms of glasnost and perestroika? 	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Soviet hardliners try to do that caused the government to collapse a few months later?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considered to be the successor country of the Soviet Union in regards to its military and position in the United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different countries did the Soviet Union divide into when it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war came to an end as a result of the collapse of the Soviet Union? 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Soviet Union   </dc:title>
  <dcterms:created xsi:type="dcterms:W3CDTF">2021-10-11T19:33:09Z</dcterms:created>
  <dcterms:modified xsi:type="dcterms:W3CDTF">2021-10-11T19:33:09Z</dcterms:modified>
</cp:coreProperties>
</file>