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Soviet Union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Ukrainians were heavily dominated by the Imperial ______ of Russia for 200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Scarcity or Shortage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Million people perished during this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Million were sent to concentration camps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"Death by forced starvation"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that negotiated a new trade with Joseph (Last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Soviet Union in 1917 was Vladimir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Soviet Union during this time was Joseph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June of 1941, ______ troops stormed into the country to rob the “Breadbasket of Europe.”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pattern of denial in the _____ of this event ever occurring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Soviet Union Genocide</dc:title>
  <dcterms:created xsi:type="dcterms:W3CDTF">2021-10-11T19:32:24Z</dcterms:created>
  <dcterms:modified xsi:type="dcterms:W3CDTF">2021-10-11T19:32:24Z</dcterms:modified>
</cp:coreProperties>
</file>