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birds    </w:t>
      </w:r>
      <w:r>
        <w:t xml:space="preserve">   crop    </w:t>
      </w:r>
      <w:r>
        <w:t xml:space="preserve">   family    </w:t>
      </w:r>
      <w:r>
        <w:t xml:space="preserve">   field    </w:t>
      </w:r>
      <w:r>
        <w:t xml:space="preserve">   friends    </w:t>
      </w:r>
      <w:r>
        <w:t xml:space="preserve">   God    </w:t>
      </w:r>
      <w:r>
        <w:t xml:space="preserve">   goodseed    </w:t>
      </w:r>
      <w:r>
        <w:t xml:space="preserve">   hundred    </w:t>
      </w:r>
      <w:r>
        <w:t xml:space="preserve">   Jesus    </w:t>
      </w:r>
      <w:r>
        <w:t xml:space="preserve">   path    </w:t>
      </w:r>
      <w:r>
        <w:t xml:space="preserve">   school    </w:t>
      </w:r>
      <w:r>
        <w:t xml:space="preserve">   seeds    </w:t>
      </w:r>
      <w:r>
        <w:t xml:space="preserve">   sower    </w:t>
      </w:r>
      <w:r>
        <w:t xml:space="preserve">   stones    </w:t>
      </w:r>
      <w:r>
        <w:t xml:space="preserve">   thorns    </w:t>
      </w:r>
      <w:r>
        <w:t xml:space="preserve">   wayside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Sower</dc:title>
  <dcterms:created xsi:type="dcterms:W3CDTF">2021-10-11T19:32:54Z</dcterms:created>
  <dcterms:modified xsi:type="dcterms:W3CDTF">2021-10-11T19:32:54Z</dcterms:modified>
</cp:coreProperties>
</file>