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Helper    </w:t>
      </w:r>
      <w:r>
        <w:t xml:space="preserve">   Word    </w:t>
      </w:r>
      <w:r>
        <w:t xml:space="preserve">   Goodsoil    </w:t>
      </w:r>
      <w:r>
        <w:t xml:space="preserve">   Smiles    </w:t>
      </w:r>
      <w:r>
        <w:t xml:space="preserve">   God    </w:t>
      </w:r>
      <w:r>
        <w:t xml:space="preserve">   Jesus    </w:t>
      </w:r>
      <w:r>
        <w:t xml:space="preserve">   Stones    </w:t>
      </w:r>
      <w:r>
        <w:t xml:space="preserve">   Birds    </w:t>
      </w:r>
      <w:r>
        <w:t xml:space="preserve">   Path    </w:t>
      </w:r>
      <w:r>
        <w:t xml:space="preserve">   Thorns    </w:t>
      </w:r>
      <w:r>
        <w:t xml:space="preserve">   Bible    </w:t>
      </w:r>
      <w:r>
        <w:t xml:space="preserve">   Seed    </w:t>
      </w:r>
      <w:r>
        <w:t xml:space="preserve">   Sower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Sower</dc:title>
  <dcterms:created xsi:type="dcterms:W3CDTF">2021-10-11T19:32:56Z</dcterms:created>
  <dcterms:modified xsi:type="dcterms:W3CDTF">2021-10-11T19:32:56Z</dcterms:modified>
</cp:coreProperties>
</file>