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parable    </w:t>
      </w:r>
      <w:r>
        <w:t xml:space="preserve">   Jesus    </w:t>
      </w:r>
      <w:r>
        <w:t xml:space="preserve">   rocky    </w:t>
      </w:r>
      <w:r>
        <w:t xml:space="preserve">   unfruitful    </w:t>
      </w:r>
      <w:r>
        <w:t xml:space="preserve">   hears    </w:t>
      </w:r>
      <w:r>
        <w:t xml:space="preserve">   devil    </w:t>
      </w:r>
      <w:r>
        <w:t xml:space="preserve">   shallow    </w:t>
      </w:r>
      <w:r>
        <w:t xml:space="preserve">   soil     </w:t>
      </w:r>
      <w:r>
        <w:t xml:space="preserve">   heaven    </w:t>
      </w:r>
      <w:r>
        <w:t xml:space="preserve">   scorched    </w:t>
      </w:r>
      <w:r>
        <w:t xml:space="preserve">   thorns    </w:t>
      </w:r>
      <w:r>
        <w:t xml:space="preserve">   hundredfold    </w:t>
      </w:r>
      <w:r>
        <w:t xml:space="preserve">   good ground    </w:t>
      </w:r>
      <w:r>
        <w:t xml:space="preserve">   temptation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Sower</dc:title>
  <dcterms:created xsi:type="dcterms:W3CDTF">2021-10-11T18:43:13Z</dcterms:created>
  <dcterms:modified xsi:type="dcterms:W3CDTF">2021-10-11T18:43:13Z</dcterms:modified>
</cp:coreProperties>
</file>