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Soyokaze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negative feeling towards a people group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type of fish the Soyokaze was designed to catch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location where the Matsunagas were interned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take something away from someone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Matsunaga's fish boat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government law that does not require debate in parliament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method of trapping fish - used by the Matsunagas after internment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Japanese emigrant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given to the Soyokaze by its new owner during the internment period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Mr. Matsunaga's nick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held in a location against your will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part of the Soyokaze that is still original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Soyokaze </dc:title>
  <dcterms:created xsi:type="dcterms:W3CDTF">2021-10-11T19:33:40Z</dcterms:created>
  <dcterms:modified xsi:type="dcterms:W3CDTF">2021-10-11T19:33:40Z</dcterms:modified>
</cp:coreProperties>
</file>