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 stage   in   the   life   cycle   of   a   Sun-like star   during   which   the   star   increases   in   size   and becomes   very  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consists of millions or billions of stars, gas,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  of   the   latter   stages   in   the   life cycle   of   a   Sun-like   star   during   which   the   star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gases and dust that exist in the space between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 small,  super-dense   remnant   of   a supernova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oval shape around the sun or the orbital path the planets take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 reaches its highest (summer) or lowest (winter) point at noon in the sky; in the northern hemisphere, one of the longest/shortest days in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first stage of a star’s formation; a contracting mass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stars form, there are gas clouds and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in the night sky formed by a grouping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Hertzsprung-Russell diagram, a stage in a star’s life cycle which they produce energy by converting hydrogen into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enormous explosion of a massive star which marks the death of a massive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stage in a massive star’s life cycle when the star increases in size and becomes very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super-dense remnant of a supernova in which light cannot even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phase in the life cycle of a Sun-like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to use to measure the distance of the position of planets relative to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of the two main types of stars that can form (smaller in mass than massive stars)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grouping that is not one of the 88 recognized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occurs two times a year, when the day and night are equal since the sun passes the equator.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Crossword</dc:title>
  <dcterms:created xsi:type="dcterms:W3CDTF">2021-10-11T19:32:51Z</dcterms:created>
  <dcterms:modified xsi:type="dcterms:W3CDTF">2021-10-11T19:32:51Z</dcterms:modified>
</cp:coreProperties>
</file>