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Space 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Elon Musk's rocket fired into space in 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Planet where Spirit and Opportunity can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VLT in Chile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human being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successful artificial satellite sent into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National Aeronautics and Space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civilian passenger on Challenger was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space shuttle which exploded carrying Christa McAuliffe.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in space did President Kennedy want the US to go?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American to enter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artificial habitable low satellite in low Earth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man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series of missions which eventually got us to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first successful US satellite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first living creature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Abbreviation of our rivals in the Space Race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Space Race</dc:title>
  <dcterms:created xsi:type="dcterms:W3CDTF">2021-10-11T19:33:12Z</dcterms:created>
  <dcterms:modified xsi:type="dcterms:W3CDTF">2021-10-11T19:33:12Z</dcterms:modified>
</cp:coreProperties>
</file>