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man to spacewalk from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holiday created as an effect of the space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American man to spacewalk.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Union of Soviet Socialist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man made object to orbit the sun, created by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person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satellite launched by the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man to walk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Aeronautics and Soace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American man to spacewalk.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satellite launched into space by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the space race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</dc:title>
  <dcterms:created xsi:type="dcterms:W3CDTF">2021-10-11T19:32:04Z</dcterms:created>
  <dcterms:modified xsi:type="dcterms:W3CDTF">2021-10-11T19:32:04Z</dcterms:modified>
</cp:coreProperties>
</file>