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Space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SpaceStation    </w:t>
      </w:r>
      <w:r>
        <w:t xml:space="preserve">   NASA    </w:t>
      </w:r>
      <w:r>
        <w:t xml:space="preserve">   victory    </w:t>
      </w:r>
      <w:r>
        <w:t xml:space="preserve">   history    </w:t>
      </w:r>
      <w:r>
        <w:t xml:space="preserve">   Technology    </w:t>
      </w:r>
      <w:r>
        <w:t xml:space="preserve">   Education    </w:t>
      </w:r>
      <w:r>
        <w:t xml:space="preserve">   President Kennedy    </w:t>
      </w:r>
      <w:r>
        <w:t xml:space="preserve">   Scientist    </w:t>
      </w:r>
      <w:r>
        <w:t xml:space="preserve">   Astronaut    </w:t>
      </w:r>
      <w:r>
        <w:t xml:space="preserve">   Moon    </w:t>
      </w:r>
      <w:r>
        <w:t xml:space="preserve">   Rivalry    </w:t>
      </w:r>
      <w:r>
        <w:t xml:space="preserve">   Competition    </w:t>
      </w:r>
      <w:r>
        <w:t xml:space="preserve">   Spacecraft    </w:t>
      </w:r>
      <w:r>
        <w:t xml:space="preserve">   US    </w:t>
      </w:r>
      <w:r>
        <w:t xml:space="preserve">   USSR    </w:t>
      </w:r>
      <w:r>
        <w:t xml:space="preserve">   government    </w:t>
      </w:r>
      <w:r>
        <w:t xml:space="preserve">   neil armstrong    </w:t>
      </w:r>
      <w:r>
        <w:t xml:space="preserve">   space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Space Race</dc:title>
  <dcterms:created xsi:type="dcterms:W3CDTF">2021-10-11T19:33:44Z</dcterms:created>
  <dcterms:modified xsi:type="dcterms:W3CDTF">2021-10-11T19:33:44Z</dcterms:modified>
</cp:coreProperties>
</file>