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Space 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Alan    </w:t>
      </w:r>
      <w:r>
        <w:t xml:space="preserve">   America    </w:t>
      </w:r>
      <w:r>
        <w:t xml:space="preserve">   Apollo    </w:t>
      </w:r>
      <w:r>
        <w:t xml:space="preserve">   Armstrong    </w:t>
      </w:r>
      <w:r>
        <w:t xml:space="preserve">   Astronaut    </w:t>
      </w:r>
      <w:r>
        <w:t xml:space="preserve">   Collins    </w:t>
      </w:r>
      <w:r>
        <w:t xml:space="preserve">   Eisenhower    </w:t>
      </w:r>
      <w:r>
        <w:t xml:space="preserve">   Gemini    </w:t>
      </w:r>
      <w:r>
        <w:t xml:space="preserve">   Hoax    </w:t>
      </w:r>
      <w:r>
        <w:t xml:space="preserve">   Korea    </w:t>
      </w:r>
      <w:r>
        <w:t xml:space="preserve">   Launched    </w:t>
      </w:r>
      <w:r>
        <w:t xml:space="preserve">   Michael    </w:t>
      </w:r>
      <w:r>
        <w:t xml:space="preserve">   Nasa    </w:t>
      </w:r>
      <w:r>
        <w:t xml:space="preserve">   Neil    </w:t>
      </w:r>
      <w:r>
        <w:t xml:space="preserve">   Orbited    </w:t>
      </w:r>
      <w:r>
        <w:t xml:space="preserve">   Real    </w:t>
      </w:r>
      <w:r>
        <w:t xml:space="preserve">   Shepherd    </w:t>
      </w:r>
      <w:r>
        <w:t xml:space="preserve">   Spudnik    </w:t>
      </w:r>
      <w:r>
        <w:t xml:space="preserve">   Vostok    </w:t>
      </w:r>
      <w:r>
        <w:t xml:space="preserve">   Yuri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Space Race</dc:title>
  <dcterms:created xsi:type="dcterms:W3CDTF">2021-10-11T19:32:13Z</dcterms:created>
  <dcterms:modified xsi:type="dcterms:W3CDTF">2021-10-11T19:32:13Z</dcterms:modified>
</cp:coreProperties>
</file>