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Space Race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Apollo    </w:t>
      </w:r>
      <w:r>
        <w:t xml:space="preserve">   Armstrong    </w:t>
      </w:r>
      <w:r>
        <w:t xml:space="preserve">   Buzz    </w:t>
      </w:r>
      <w:r>
        <w:t xml:space="preserve">   Cold War    </w:t>
      </w:r>
      <w:r>
        <w:t xml:space="preserve">   Eisenhower    </w:t>
      </w:r>
      <w:r>
        <w:t xml:space="preserve">   Explorer    </w:t>
      </w:r>
      <w:r>
        <w:t xml:space="preserve">   Nasa    </w:t>
      </w:r>
      <w:r>
        <w:t xml:space="preserve">   Satellite    </w:t>
      </w:r>
      <w:r>
        <w:t xml:space="preserve">   Soviet    </w:t>
      </w:r>
      <w:r>
        <w:t xml:space="preserve">   Sputnik    </w:t>
      </w:r>
      <w:r>
        <w:t xml:space="preserve">   Vostok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Space Race Word Search</dc:title>
  <dcterms:created xsi:type="dcterms:W3CDTF">2021-10-11T19:33:49Z</dcterms:created>
  <dcterms:modified xsi:type="dcterms:W3CDTF">2021-10-11T19:33:49Z</dcterms:modified>
</cp:coreProperties>
</file>