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Space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Solar System    </w:t>
      </w:r>
      <w:r>
        <w:t xml:space="preserve">   Space Shuttle    </w:t>
      </w:r>
      <w:r>
        <w:t xml:space="preserve">   Astronaut    </w:t>
      </w:r>
      <w:r>
        <w:t xml:space="preserve">   Space Race    </w:t>
      </w:r>
      <w:r>
        <w:t xml:space="preserve">   Apollo    </w:t>
      </w:r>
      <w:r>
        <w:t xml:space="preserve">   Rockets    </w:t>
      </w:r>
      <w:r>
        <w:t xml:space="preserve">   Neil Armstrong    </w:t>
      </w:r>
      <w:r>
        <w:t xml:space="preserve">   Laika    </w:t>
      </w:r>
      <w:r>
        <w:t xml:space="preserve">   Moonlanding    </w:t>
      </w:r>
      <w:r>
        <w:t xml:space="preserve">   Sputnik    </w:t>
      </w:r>
      <w:r>
        <w:t xml:space="preserve">   Satellite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Race</dc:title>
  <dcterms:created xsi:type="dcterms:W3CDTF">2021-10-11T19:32:34Z</dcterms:created>
  <dcterms:modified xsi:type="dcterms:W3CDTF">2021-10-11T19:32:34Z</dcterms:modified>
</cp:coreProperties>
</file>