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Spanish-American War Crossward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Legislation that severely restricted Cuba's sovereignty and gave the US the right to intervene if Cuba got into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or territory partly controlled by (but not a possession of) a stronger state but autonomous in internal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Site of the most famous battle of the Spanish-American war, where Theodore Roosevelt successfully leads the Rough Riders in a charge against the Spanish trenches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volunteer soldiers led by Theodore Roosevelt during the Spanish 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U.S. naval commander who led the American attack on the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Ship that explodes off the coast of Cuba in Havana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treaty that concluded the Spanish 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instance of aggressive extension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the Filipino independence movement against Spain (1895-1898). He proclaimed the independence of the Philippines in 1899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gave the US direct control over and power to set up a government in Puerto Rico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Spanish-American War Crossward</dc:title>
  <dcterms:created xsi:type="dcterms:W3CDTF">2021-10-11T19:32:58Z</dcterms:created>
  <dcterms:modified xsi:type="dcterms:W3CDTF">2021-10-11T19:32:58Z</dcterms:modified>
</cp:coreProperties>
</file>