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Rough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led a revolution in Cuba but died before it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 that was sunk that helped start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during the Spanish 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US Navy in the Philippines.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domination of foreign territory by another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Journalists that encouraged war between the US and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helped to capture San Juan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US naval victory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Senator that encouraged US imperialism for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 American War</dc:title>
  <dcterms:created xsi:type="dcterms:W3CDTF">2021-10-11T19:32:43Z</dcterms:created>
  <dcterms:modified xsi:type="dcterms:W3CDTF">2021-10-11T19:32:43Z</dcterms:modified>
</cp:coreProperties>
</file>