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Spanish Armada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ruled England at this time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the name of the Spanish ships’ Formation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Spanish ships did Drake burn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was England’s overall commander for the navy 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caused the Spanish to break formation 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At this time, who was the greatest adventurer England had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country were Spain trying to invade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year did the Spanish Armada set sail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ships did the English navy have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ships were in the Spanish Armada 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Spanish Armada</dc:title>
  <dcterms:created xsi:type="dcterms:W3CDTF">2021-10-11T19:33:26Z</dcterms:created>
  <dcterms:modified xsi:type="dcterms:W3CDTF">2021-10-11T19:33:26Z</dcterms:modified>
</cp:coreProperties>
</file>