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Spanish Armada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Cannons    </w:t>
      </w:r>
      <w:r>
        <w:t xml:space="preserve">   Mary Queen of Scots    </w:t>
      </w:r>
      <w:r>
        <w:t xml:space="preserve">   Pirates    </w:t>
      </w:r>
      <w:r>
        <w:t xml:space="preserve">   Marriage Rejection    </w:t>
      </w:r>
      <w:r>
        <w:t xml:space="preserve">   Protestant    </w:t>
      </w:r>
      <w:r>
        <w:t xml:space="preserve">   Catholic    </w:t>
      </w:r>
      <w:r>
        <w:t xml:space="preserve">   Tactics    </w:t>
      </w:r>
      <w:r>
        <w:t xml:space="preserve">   Weather    </w:t>
      </w:r>
      <w:r>
        <w:t xml:space="preserve">   Crescent    </w:t>
      </w:r>
      <w:r>
        <w:t xml:space="preserve">   Fireships    </w:t>
      </w:r>
      <w:r>
        <w:t xml:space="preserve">   England    </w:t>
      </w:r>
      <w:r>
        <w:t xml:space="preserve">   Spain    </w:t>
      </w:r>
      <w:r>
        <w:t xml:space="preserve">   Galleons    </w:t>
      </w:r>
      <w:r>
        <w:t xml:space="preserve">   Sir Francis Drake    </w:t>
      </w:r>
      <w:r>
        <w:t xml:space="preserve">   Queen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Spanish Armada</dc:title>
  <dcterms:created xsi:type="dcterms:W3CDTF">2021-10-11T19:33:51Z</dcterms:created>
  <dcterms:modified xsi:type="dcterms:W3CDTF">2021-10-11T19:33:51Z</dcterms:modified>
</cp:coreProperties>
</file>