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Spanish Armada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army of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Naval officer of the Armada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Knighted naval officer of the English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Queen at the time of the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Tools used by theSpanish to bring enemy ships closer so that they could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 the Spanish at the time of the Armada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final battle was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English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Guns used by the Spanish when in close range of the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wepon used to fire cannonballs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Burning ships used by the 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Spanish Armada</dc:title>
  <dcterms:created xsi:type="dcterms:W3CDTF">2021-10-11T19:32:45Z</dcterms:created>
  <dcterms:modified xsi:type="dcterms:W3CDTF">2021-10-11T19:32:45Z</dcterms:modified>
</cp:coreProperties>
</file>