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Spanish Conquest Of The Americas</w:t>
      </w:r>
    </w:p>
    <w:p>
      <w:pPr>
        <w:pStyle w:val="Questions"/>
      </w:pPr>
      <w:r>
        <w:t xml:space="preserve">1. LIAAOISITNSM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EGCLOHNCUBIAXAENM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ANDMLOOSNMC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AISQNTUROOCD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OSENAIEDYMCSMENT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RGATDANNL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ESTMISOZ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NPESINWA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ETRBUIT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GSHET3'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IOSNMIS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CNEASRYALIVARF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RNIYHCITSAIT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MISSNIRSIOTPE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APEYREOIPPTVRTR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Spanish Conquest Of The Americas</dc:title>
  <dcterms:created xsi:type="dcterms:W3CDTF">2021-10-11T19:32:20Z</dcterms:created>
  <dcterms:modified xsi:type="dcterms:W3CDTF">2021-10-11T19:32:20Z</dcterms:modified>
</cp:coreProperties>
</file>