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Spanish 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Moctezuma    </w:t>
      </w:r>
      <w:r>
        <w:t xml:space="preserve">   Maya    </w:t>
      </w:r>
      <w:r>
        <w:t xml:space="preserve">   Inca    </w:t>
      </w:r>
      <w:r>
        <w:t xml:space="preserve">   Human Sacrifice    </w:t>
      </w:r>
      <w:r>
        <w:t xml:space="preserve">   Flower War    </w:t>
      </w:r>
      <w:r>
        <w:t xml:space="preserve">   Slaves    </w:t>
      </w:r>
      <w:r>
        <w:t xml:space="preserve">   Conquistador    </w:t>
      </w:r>
      <w:r>
        <w:t xml:space="preserve">   Tenochtitlan    </w:t>
      </w:r>
      <w:r>
        <w:t xml:space="preserve">   Ethnologist    </w:t>
      </w:r>
      <w:r>
        <w:t xml:space="preserve">   Aztec    </w:t>
      </w:r>
      <w:r>
        <w:t xml:space="preserve">   Tribute    </w:t>
      </w:r>
      <w:r>
        <w:t xml:space="preserve">   Empire    </w:t>
      </w:r>
      <w:r>
        <w:t xml:space="preserve">   Nobility    </w:t>
      </w:r>
      <w:r>
        <w:t xml:space="preserve">   Ajaw    </w:t>
      </w:r>
      <w:r>
        <w:t xml:space="preserve">   Mesoamerica    </w:t>
      </w:r>
      <w:r>
        <w:t xml:space="preserve">   Anthropologist    </w:t>
      </w:r>
      <w:r>
        <w:t xml:space="preserve">   Pre-Columbian    </w:t>
      </w:r>
      <w:r>
        <w:t xml:space="preserve">   Olmec    </w:t>
      </w:r>
      <w:r>
        <w:t xml:space="preserve">   Glyph    </w:t>
      </w:r>
      <w:r>
        <w:t xml:space="preserve">   Beringia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Conquest of the Americas</dc:title>
  <dcterms:created xsi:type="dcterms:W3CDTF">2021-10-11T19:33:14Z</dcterms:created>
  <dcterms:modified xsi:type="dcterms:W3CDTF">2021-10-11T19:33:14Z</dcterms:modified>
</cp:coreProperties>
</file>