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Spanish Conquest of the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widespread transfer of animals, plants, culture, humans, diseases, technology, between American and Afro-EurAsian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piece of land is used by everyone for hunting, grazing, firewood, fishing, etc. and could not be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a Spanish Catholic community created to Christianize and Hispanicize 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a tax in the form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to change the native’s culture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man was the “first” to find the Americas. He abused, killed, and harrased the Natives already living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men were sent to New Spain to conquer Native lands and establish Spanish towns.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system was created to protect and defend New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new race is a mix of Spanish, Natives, and Africans.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the three reasons why the Spanish settled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Western Hemisphere and is considered to be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people were the first tribe to be killed by Christopher Columbus.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word that mixes the names of Africa, Europe, and Asia and is considered to be the Old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the name of the America’s that were conquered by the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piece of land was given to settlers in private grants, community grants, or Pueblo grants.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Conquest of the Americas</dc:title>
  <dcterms:created xsi:type="dcterms:W3CDTF">2021-10-11T19:32:18Z</dcterms:created>
  <dcterms:modified xsi:type="dcterms:W3CDTF">2021-10-11T19:32:18Z</dcterms:modified>
</cp:coreProperties>
</file>