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Spanish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style of architecture named after the Spanish architect Juan de Herrera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Renaissance develop?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style of architecture known for buildings that had ornately decorated facades.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notable Spanish sculptor during the Renaissance period?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area the Renaissance brought developments in? El Greco was an important figure in this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areas the Renaissance brought developments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area the Renaissance brought developments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baroque style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one of the most important painters of the Renaissance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baroque style sculptures made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Spanish Renaissance</dc:title>
  <dcterms:created xsi:type="dcterms:W3CDTF">2021-10-11T19:33:19Z</dcterms:created>
  <dcterms:modified xsi:type="dcterms:W3CDTF">2021-10-11T19:33:19Z</dcterms:modified>
</cp:coreProperties>
</file>