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Sparks Fly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inconsiderable    </w:t>
      </w:r>
      <w:r>
        <w:t xml:space="preserve">   newsbreak    </w:t>
      </w:r>
      <w:r>
        <w:t xml:space="preserve">   involuntary    </w:t>
      </w:r>
      <w:r>
        <w:t xml:space="preserve">   insight    </w:t>
      </w:r>
      <w:r>
        <w:t xml:space="preserve">   overindulge    </w:t>
      </w:r>
      <w:r>
        <w:t xml:space="preserve">   grasshopper    </w:t>
      </w:r>
      <w:r>
        <w:t xml:space="preserve">   injustice    </w:t>
      </w:r>
      <w:r>
        <w:t xml:space="preserve">   inability    </w:t>
      </w:r>
      <w:r>
        <w:t xml:space="preserve">   infinite    </w:t>
      </w:r>
      <w:r>
        <w:t xml:space="preserve">   keyboard    </w:t>
      </w:r>
      <w:r>
        <w:t xml:space="preserve">   inexperienced    </w:t>
      </w:r>
      <w:r>
        <w:t xml:space="preserve">   headquarters    </w:t>
      </w:r>
      <w:r>
        <w:t xml:space="preserve">   undertake    </w:t>
      </w:r>
      <w:r>
        <w:t xml:space="preserve">   loudspeaker    </w:t>
      </w:r>
      <w:r>
        <w:t xml:space="preserve">   inaccurate    </w:t>
      </w:r>
      <w:r>
        <w:t xml:space="preserve">   windshield    </w:t>
      </w:r>
      <w:r>
        <w:t xml:space="preserve">   inefficient    </w:t>
      </w:r>
      <w:r>
        <w:t xml:space="preserve">   eyewitness    </w:t>
      </w:r>
      <w:r>
        <w:t xml:space="preserve">   doubleheader    </w:t>
      </w:r>
      <w:r>
        <w:t xml:space="preserve">   indefinite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Sparks Fly</dc:title>
  <dcterms:created xsi:type="dcterms:W3CDTF">2021-10-11T19:32:22Z</dcterms:created>
  <dcterms:modified xsi:type="dcterms:W3CDTF">2021-10-11T19:32:22Z</dcterms:modified>
</cp:coreProperties>
</file>